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duelingo- people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Brésil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Allemagne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Japonais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Mexique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Canadien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Angleterre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duelingo- people 3</dc:title>
  <dcterms:created xsi:type="dcterms:W3CDTF">2021-10-11T05:45:36Z</dcterms:created>
  <dcterms:modified xsi:type="dcterms:W3CDTF">2021-10-11T05:45:36Z</dcterms:modified>
</cp:coreProperties>
</file>