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duke and duchess of Sutherland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the Duke of Sutherland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duke of Sutherland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it the first or second clearances in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hired to clear the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duchess/duke of Sutherland second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the duchess of Sutherland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owned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Patrick seller have any help if so who gave him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duke of Sutherland's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duchess's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and duchess of Sutherland </dc:title>
  <dcterms:created xsi:type="dcterms:W3CDTF">2021-10-11T05:44:35Z</dcterms:created>
  <dcterms:modified xsi:type="dcterms:W3CDTF">2021-10-11T05:44:35Z</dcterms:modified>
</cp:coreProperties>
</file>