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dull</w:t>
      </w:r>
    </w:p>
    <w:p>
      <w:pPr>
        <w:pStyle w:val="Questions"/>
      </w:pPr>
      <w:r>
        <w:t xml:space="preserve">1. ROMBES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AYRRDE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CLYOMNELHA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SLLRCUAKET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SLDIMA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YOLMOG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DDSEUBU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ERPDSSERE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DABR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BAKLE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dull</dc:title>
  <dcterms:created xsi:type="dcterms:W3CDTF">2021-10-11T05:45:46Z</dcterms:created>
  <dcterms:modified xsi:type="dcterms:W3CDTF">2021-10-11T05:45:46Z</dcterms:modified>
</cp:coreProperties>
</file>