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dumb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fufooofoofoo    </w:t>
      </w:r>
      <w:r>
        <w:t xml:space="preserve">   fuufuufuufuu    </w:t>
      </w:r>
      <w:r>
        <w:t xml:space="preserve">   Dryknees    </w:t>
      </w:r>
      <w:r>
        <w:t xml:space="preserve">   RubberBands    </w:t>
      </w:r>
      <w:r>
        <w:t xml:space="preserve">   wetSeal    </w:t>
      </w:r>
      <w:r>
        <w:t xml:space="preserve">   Clams    </w:t>
      </w:r>
      <w:r>
        <w:t xml:space="preserve">   stickyFingers    </w:t>
      </w:r>
      <w:r>
        <w:t xml:space="preserve">   clash    </w:t>
      </w:r>
      <w:r>
        <w:t xml:space="preserve">   dad    </w:t>
      </w:r>
      <w:r>
        <w:t xml:space="preserve">   deon    </w:t>
      </w:r>
      <w:r>
        <w:t xml:space="preserve">   dirty    </w:t>
      </w:r>
      <w:r>
        <w:t xml:space="preserve">   femaleDog    </w:t>
      </w:r>
      <w:r>
        <w:t xml:space="preserve">   funky    </w:t>
      </w:r>
      <w:r>
        <w:t xml:space="preserve">   google    </w:t>
      </w:r>
      <w:r>
        <w:t xml:space="preserve">   loosebooty    </w:t>
      </w:r>
      <w:r>
        <w:t xml:space="preserve">   mealtedPeanutbutter    </w:t>
      </w:r>
      <w:r>
        <w:t xml:space="preserve">   megaphone    </w:t>
      </w:r>
      <w:r>
        <w:t xml:space="preserve">   muffStuff    </w:t>
      </w:r>
      <w:r>
        <w:t xml:space="preserve">   poop    </w:t>
      </w:r>
      <w:r>
        <w:t xml:space="preserve">   shelby    </w:t>
      </w:r>
      <w:r>
        <w:t xml:space="preserve">   SpiderTeeth    </w:t>
      </w:r>
      <w:r>
        <w:t xml:space="preserve">   swampBucket    </w:t>
      </w:r>
      <w:r>
        <w:t xml:space="preserve">   ugly    </w:t>
      </w:r>
      <w:r>
        <w:t xml:space="preserve">   wack    </w:t>
      </w:r>
      <w:r>
        <w:t xml:space="preserve">   yolo    </w:t>
      </w:r>
      <w:r>
        <w:t xml:space="preserve">   youSuck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dumb</dc:title>
  <dcterms:created xsi:type="dcterms:W3CDTF">2021-10-11T05:44:58Z</dcterms:created>
  <dcterms:modified xsi:type="dcterms:W3CDTF">2021-10-11T05:44:58Z</dcterms:modified>
</cp:coreProperties>
</file>