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duolingo crossword (habits and shopping)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l’utilisez pour écouter de la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portées sur les chaussettes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est utilisé pour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l’utilisez pour parler aux 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utilisé pour écrire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que nous portons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contraire de jamais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jeans, leggings, pantalons de survêtement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l’utilisez pour regarder des émissions et des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alternative à un livre</w:t>
            </w:r>
          </w:p>
        </w:tc>
      </w:tr>
    </w:tbl>
    <w:p>
      <w:pPr>
        <w:pStyle w:val="WordBankMedium"/>
      </w:pPr>
      <w:r>
        <w:t xml:space="preserve">   la télé    </w:t>
      </w:r>
      <w:r>
        <w:t xml:space="preserve">   la radio    </w:t>
      </w:r>
      <w:r>
        <w:t xml:space="preserve">   le telephone    </w:t>
      </w:r>
      <w:r>
        <w:t xml:space="preserve">   le journal    </w:t>
      </w:r>
      <w:r>
        <w:t xml:space="preserve">   un stylo    </w:t>
      </w:r>
      <w:r>
        <w:t xml:space="preserve">   souvent    </w:t>
      </w:r>
      <w:r>
        <w:t xml:space="preserve">   le lit    </w:t>
      </w:r>
      <w:r>
        <w:t xml:space="preserve">   les vêtements    </w:t>
      </w:r>
      <w:r>
        <w:t xml:space="preserve">   le pantalon    </w:t>
      </w:r>
      <w:r>
        <w:t xml:space="preserve">   les chaussures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duolingo crossword (habits and shopping)</dc:title>
  <dcterms:created xsi:type="dcterms:W3CDTF">2021-10-11T05:45:35Z</dcterms:created>
  <dcterms:modified xsi:type="dcterms:W3CDTF">2021-10-11T05:45:35Z</dcterms:modified>
</cp:coreProperties>
</file>