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greatdepression    </w:t>
      </w:r>
      <w:r>
        <w:t xml:space="preserve">   overfarming    </w:t>
      </w:r>
      <w:r>
        <w:t xml:space="preserve">   plains    </w:t>
      </w:r>
      <w:r>
        <w:t xml:space="preserve">   dustpneumonia    </w:t>
      </w:r>
      <w:r>
        <w:t xml:space="preserve">   fallow    </w:t>
      </w:r>
      <w:r>
        <w:t xml:space="preserve">   newdeal    </w:t>
      </w:r>
      <w:r>
        <w:t xml:space="preserve">   okie    </w:t>
      </w:r>
      <w:r>
        <w:t xml:space="preserve">   fertile    </w:t>
      </w:r>
      <w:r>
        <w:t xml:space="preserve">   kansas    </w:t>
      </w:r>
      <w:r>
        <w:t xml:space="preserve">   oklahoma    </w:t>
      </w:r>
      <w:r>
        <w:t xml:space="preserve">   panhandle    </w:t>
      </w:r>
      <w:r>
        <w:t xml:space="preserve">   topsoil    </w:t>
      </w:r>
      <w:r>
        <w:t xml:space="preserve">   Franklinroosevelt    </w:t>
      </w:r>
      <w:r>
        <w:t xml:space="preserve">   johnsteinbeck    </w:t>
      </w:r>
      <w:r>
        <w:t xml:space="preserve">   blackblizzards    </w:t>
      </w:r>
      <w:r>
        <w:t xml:space="preserve">   grapesofwrath    </w:t>
      </w:r>
      <w:r>
        <w:t xml:space="preserve">   drought    </w:t>
      </w:r>
      <w:r>
        <w:t xml:space="preserve">   Hooverville    </w:t>
      </w:r>
      <w:r>
        <w:t xml:space="preserve">   Woodyguthrie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</dc:title>
  <dcterms:created xsi:type="dcterms:W3CDTF">2021-10-11T05:44:34Z</dcterms:created>
  <dcterms:modified xsi:type="dcterms:W3CDTF">2021-10-11T05:44:34Z</dcterms:modified>
</cp:coreProperties>
</file>