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dust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windgust    </w:t>
      </w:r>
      <w:r>
        <w:t xml:space="preserve">   wind    </w:t>
      </w:r>
      <w:r>
        <w:t xml:space="preserve">   weather    </w:t>
      </w:r>
      <w:r>
        <w:t xml:space="preserve">   warning    </w:t>
      </w:r>
      <w:r>
        <w:t xml:space="preserve">   vortex    </w:t>
      </w:r>
      <w:r>
        <w:t xml:space="preserve">   stormchaser    </w:t>
      </w:r>
      <w:r>
        <w:t xml:space="preserve">   storm    </w:t>
      </w:r>
      <w:r>
        <w:t xml:space="preserve">   stationary    </w:t>
      </w:r>
      <w:r>
        <w:t xml:space="preserve">   soil    </w:t>
      </w:r>
      <w:r>
        <w:t xml:space="preserve">   shelter    </w:t>
      </w:r>
      <w:r>
        <w:t xml:space="preserve">   severeweather    </w:t>
      </w:r>
      <w:r>
        <w:t xml:space="preserve">   sand    </w:t>
      </w:r>
      <w:r>
        <w:t xml:space="preserve">   rock    </w:t>
      </w:r>
      <w:r>
        <w:t xml:space="preserve">   materials    </w:t>
      </w:r>
      <w:r>
        <w:t xml:space="preserve">   jetstream    </w:t>
      </w:r>
      <w:r>
        <w:t xml:space="preserve">   global    </w:t>
      </w:r>
      <w:r>
        <w:t xml:space="preserve">   front    </w:t>
      </w:r>
      <w:r>
        <w:t xml:space="preserve">   forecast    </w:t>
      </w:r>
      <w:r>
        <w:t xml:space="preserve">   duststorms    </w:t>
      </w:r>
      <w:r>
        <w:t xml:space="preserve">   dustpuffs    </w:t>
      </w:r>
      <w:r>
        <w:t xml:space="preserve">   dust    </w:t>
      </w:r>
      <w:r>
        <w:t xml:space="preserve">   desert    </w:t>
      </w:r>
      <w:r>
        <w:t xml:space="preserve">   debris    </w:t>
      </w:r>
      <w:r>
        <w:t xml:space="preserve">   cloud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storm</dc:title>
  <dcterms:created xsi:type="dcterms:W3CDTF">2021-10-11T05:44:41Z</dcterms:created>
  <dcterms:modified xsi:type="dcterms:W3CDTF">2021-10-11T05:44:41Z</dcterms:modified>
</cp:coreProperties>
</file>