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dv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(Hollow chest)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(Path) (daisies)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(Plastic cement) 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(Enter sign)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(I test)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(Gingerbread Man)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(Gas truck)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("Oh ma")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(A den)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(Art)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("Oh Tommy") 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(My late show) Soft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(Blue fur)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(Doormat)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(Nephew)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("Oh sis") Any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(Zebra)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(Rhinoceros)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(Angel)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(Spaceman) 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(My gal) 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(Hollow cheese) 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(Cards)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(Exit Tommy) 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(He pat) 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 1</dc:title>
  <dcterms:created xsi:type="dcterms:W3CDTF">2021-10-12T14:11:38Z</dcterms:created>
  <dcterms:modified xsi:type="dcterms:W3CDTF">2021-10-12T14:11:38Z</dcterms:modified>
</cp:coreProperties>
</file>