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dying to cross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maneuver    </w:t>
      </w:r>
      <w:r>
        <w:t xml:space="preserve">   testimony    </w:t>
      </w:r>
      <w:r>
        <w:t xml:space="preserve">   methodically    </w:t>
      </w:r>
      <w:r>
        <w:t xml:space="preserve">   municipality    </w:t>
      </w:r>
      <w:r>
        <w:t xml:space="preserve">   windpipes    </w:t>
      </w:r>
      <w:r>
        <w:t xml:space="preserve">   exacerbated    </w:t>
      </w:r>
      <w:r>
        <w:t xml:space="preserve">   hyperventilating    </w:t>
      </w:r>
      <w:r>
        <w:t xml:space="preserve">   perilous    </w:t>
      </w:r>
      <w:r>
        <w:t xml:space="preserve">   lucrative    </w:t>
      </w:r>
      <w:r>
        <w:t xml:space="preserve">   deported    </w:t>
      </w:r>
      <w:r>
        <w:t xml:space="preserve">   dehydration    </w:t>
      </w:r>
      <w:r>
        <w:t xml:space="preserve">   heat exposure    </w:t>
      </w:r>
      <w:r>
        <w:t xml:space="preserve">   inexplicable    </w:t>
      </w:r>
      <w:r>
        <w:t xml:space="preserve">   prudent    </w:t>
      </w:r>
      <w:r>
        <w:t xml:space="preserve">   immigrant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dying to cross </dc:title>
  <dcterms:created xsi:type="dcterms:W3CDTF">2021-10-11T05:45:55Z</dcterms:created>
  <dcterms:modified xsi:type="dcterms:W3CDTF">2021-10-11T05:45:55Z</dcterms:modified>
</cp:coreProperties>
</file>