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dynamic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aesthenosphere    </w:t>
      </w:r>
      <w:r>
        <w:t xml:space="preserve">   atmosphere    </w:t>
      </w:r>
      <w:r>
        <w:t xml:space="preserve">   biosphere    </w:t>
      </w:r>
      <w:r>
        <w:t xml:space="preserve">   continental    </w:t>
      </w:r>
      <w:r>
        <w:t xml:space="preserve">   convection    </w:t>
      </w:r>
      <w:r>
        <w:t xml:space="preserve">   currents    </w:t>
      </w:r>
      <w:r>
        <w:t xml:space="preserve">   cyclone    </w:t>
      </w:r>
      <w:r>
        <w:t xml:space="preserve">   disaster    </w:t>
      </w:r>
      <w:r>
        <w:t xml:space="preserve">   drift    </w:t>
      </w:r>
      <w:r>
        <w:t xml:space="preserve">   dynamic    </w:t>
      </w:r>
      <w:r>
        <w:t xml:space="preserve">   fault    </w:t>
      </w:r>
      <w:r>
        <w:t xml:space="preserve">   fire    </w:t>
      </w:r>
      <w:r>
        <w:t xml:space="preserve">   flood    </w:t>
      </w:r>
      <w:r>
        <w:t xml:space="preserve">   fold    </w:t>
      </w:r>
      <w:r>
        <w:t xml:space="preserve">   fossils    </w:t>
      </w:r>
      <w:r>
        <w:t xml:space="preserve">   hydrosphere    </w:t>
      </w:r>
      <w:r>
        <w:t xml:space="preserve">   lava    </w:t>
      </w:r>
      <w:r>
        <w:t xml:space="preserve">   lithosphere    </w:t>
      </w:r>
      <w:r>
        <w:t xml:space="preserve">   magma    </w:t>
      </w:r>
      <w:r>
        <w:t xml:space="preserve">   oceans    </w:t>
      </w:r>
      <w:r>
        <w:t xml:space="preserve">   ozone    </w:t>
      </w:r>
      <w:r>
        <w:t xml:space="preserve">   plates    </w:t>
      </w:r>
      <w:r>
        <w:t xml:space="preserve">   space    </w:t>
      </w:r>
      <w:r>
        <w:t xml:space="preserve">   spheres    </w:t>
      </w:r>
      <w:r>
        <w:t xml:space="preserve">   structure    </w:t>
      </w:r>
      <w:r>
        <w:t xml:space="preserve">   subduction    </w:t>
      </w:r>
      <w:r>
        <w:t xml:space="preserve">   tectonic    </w:t>
      </w:r>
      <w:r>
        <w:t xml:space="preserve">   tsunami    </w:t>
      </w:r>
      <w:r>
        <w:t xml:space="preserve">   volcano    </w:t>
      </w:r>
      <w:r>
        <w:t xml:space="preserve">   zones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dynamic earth</dc:title>
  <dcterms:created xsi:type="dcterms:W3CDTF">2021-10-11T05:45:12Z</dcterms:created>
  <dcterms:modified xsi:type="dcterms:W3CDTF">2021-10-11T05:45:12Z</dcterms:modified>
</cp:coreProperties>
</file>