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dynamics and articulation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word for "steps"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sharp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knead the note...like a hairpin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cresc. then dim.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acoustic keyboard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med.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shorten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med.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the last flat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connect...really 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and articulation</dc:title>
  <dcterms:created xsi:type="dcterms:W3CDTF">2021-10-11T05:44:56Z</dcterms:created>
  <dcterms:modified xsi:type="dcterms:W3CDTF">2021-10-11T05:44:56Z</dcterms:modified>
</cp:coreProperties>
</file>