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dystopia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creepy    </w:t>
      </w:r>
      <w:r>
        <w:t xml:space="preserve">   dangerous    </w:t>
      </w:r>
      <w:r>
        <w:t xml:space="preserve">   horrible    </w:t>
      </w:r>
      <w:r>
        <w:t xml:space="preserve">   darkness    </w:t>
      </w:r>
      <w:r>
        <w:t xml:space="preserve">   hopeless    </w:t>
      </w:r>
      <w:r>
        <w:t xml:space="preserve">   clown    </w:t>
      </w:r>
      <w:r>
        <w:t xml:space="preserve">   strange    </w:t>
      </w:r>
      <w:r>
        <w:t xml:space="preserve">   dark    </w:t>
      </w:r>
      <w:r>
        <w:t xml:space="preserve">   scary    </w:t>
      </w:r>
      <w:r>
        <w:t xml:space="preserve">   control    </w:t>
      </w:r>
      <w:r>
        <w:t xml:space="preserve">   dystopia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dystopia</dc:title>
  <dcterms:created xsi:type="dcterms:W3CDTF">2021-10-11T05:45:57Z</dcterms:created>
  <dcterms:modified xsi:type="dcterms:W3CDTF">2021-10-11T05:45:57Z</dcterms:modified>
</cp:coreProperties>
</file>