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themaze    </w:t>
      </w:r>
      <w:r>
        <w:t xml:space="preserve">   literature    </w:t>
      </w:r>
      <w:r>
        <w:t xml:space="preserve">   films    </w:t>
      </w:r>
      <w:r>
        <w:t xml:space="preserve">   utopian    </w:t>
      </w:r>
      <w:r>
        <w:t xml:space="preserve">   utopia    </w:t>
      </w:r>
      <w:r>
        <w:t xml:space="preserve">   place    </w:t>
      </w:r>
      <w:r>
        <w:t xml:space="preserve">   genre    </w:t>
      </w:r>
      <w:r>
        <w:t xml:space="preserve">   game    </w:t>
      </w:r>
      <w:r>
        <w:t xml:space="preserve">   state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2021-10-11T05:45:29Z</dcterms:created>
  <dcterms:modified xsi:type="dcterms:W3CDTF">2021-10-11T05:45:29Z</dcterms:modified>
</cp:coreProperties>
</file>