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dystopian extracts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perception    </w:t>
      </w:r>
      <w:r>
        <w:t xml:space="preserve">   freewill    </w:t>
      </w:r>
      <w:r>
        <w:t xml:space="preserve">   symbolism    </w:t>
      </w:r>
      <w:r>
        <w:t xml:space="preserve">   allusion    </w:t>
      </w:r>
      <w:r>
        <w:t xml:space="preserve">   propaganda    </w:t>
      </w:r>
      <w:r>
        <w:t xml:space="preserve">   conformity    </w:t>
      </w:r>
      <w:r>
        <w:t xml:space="preserve">   antagonist    </w:t>
      </w:r>
      <w:r>
        <w:t xml:space="preserve">   protagonist    </w:t>
      </w:r>
      <w:r>
        <w:t xml:space="preserve">   revolution    </w:t>
      </w:r>
      <w:r>
        <w:t xml:space="preserve">   apocalypse    </w:t>
      </w:r>
      <w:r>
        <w:t xml:space="preserve">   utopia    </w:t>
      </w:r>
      <w:r>
        <w:t xml:space="preserve">   dystopian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extracts</dc:title>
  <dcterms:created xsi:type="dcterms:W3CDTF">2021-10-12T20:44:02Z</dcterms:created>
  <dcterms:modified xsi:type="dcterms:W3CDTF">2021-10-12T20:44:02Z</dcterms:modified>
</cp:coreProperties>
</file>