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construction    </w:t>
      </w:r>
      <w:r>
        <w:t xml:space="preserve">   cloudy    </w:t>
      </w:r>
      <w:r>
        <w:t xml:space="preserve">   feared    </w:t>
      </w:r>
      <w:r>
        <w:t xml:space="preserve">   industrial    </w:t>
      </w:r>
      <w:r>
        <w:t xml:space="preserve">   ruined    </w:t>
      </w:r>
      <w:r>
        <w:t xml:space="preserve">   dreary    </w:t>
      </w:r>
      <w:r>
        <w:t xml:space="preserve">   worried    </w:t>
      </w:r>
      <w:r>
        <w:t xml:space="preserve">   stressful    </w:t>
      </w:r>
      <w:r>
        <w:t xml:space="preserve">   gloomy    </w:t>
      </w:r>
      <w:r>
        <w:t xml:space="preserve">   suspenseful    </w:t>
      </w:r>
      <w:r>
        <w:t xml:space="preserve">   horrific    </w:t>
      </w:r>
      <w:r>
        <w:t xml:space="preserve">   isolated    </w:t>
      </w:r>
      <w:r>
        <w:t xml:space="preserve">   haunted    </w:t>
      </w:r>
      <w:r>
        <w:t xml:space="preserve">   chilling    </w:t>
      </w:r>
      <w:r>
        <w:t xml:space="preserve">   war    </w:t>
      </w:r>
      <w:r>
        <w:t xml:space="preserve">   alone    </w:t>
      </w:r>
      <w:r>
        <w:t xml:space="preserve">   derelict    </w:t>
      </w:r>
      <w:r>
        <w:t xml:space="preserve">   cold    </w:t>
      </w:r>
      <w:r>
        <w:t xml:space="preserve">   dark    </w:t>
      </w:r>
      <w:r>
        <w:t xml:space="preserve">   abandoned    </w:t>
      </w:r>
      <w:r>
        <w:t xml:space="preserve">   old    </w:t>
      </w:r>
      <w:r>
        <w:t xml:space="preserve">   dystopian    </w:t>
      </w:r>
      <w:r>
        <w:t xml:space="preserve">   creepy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wordsearch</dc:title>
  <dcterms:created xsi:type="dcterms:W3CDTF">2021-10-11T05:45:38Z</dcterms:created>
  <dcterms:modified xsi:type="dcterms:W3CDTF">2021-10-11T05:45:38Z</dcterms:modified>
</cp:coreProperties>
</file>