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and rewards support positive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stages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Years __________________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observation, assessment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assessment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a child's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you responsible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everyone fairly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1</dc:title>
  <dcterms:created xsi:type="dcterms:W3CDTF">2021-10-11T05:46:43Z</dcterms:created>
  <dcterms:modified xsi:type="dcterms:W3CDTF">2021-10-11T05:46:43Z</dcterms:modified>
</cp:coreProperties>
</file>