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Stella by Starlight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Lynda Mullaly Hunt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Snicker of Magic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Jennifer L. Holm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Shouting at the 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Margaret Peterson Haddix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Save Me a Seat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Meg Medina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Runaway Twin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Janae Marks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 Reign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Mary Downing Hahn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Parker Inheritance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Bill Nye &amp; Gregory 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 Willis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Ann M. Martin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Merci Suarez Changes Gears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Natalie Lloyd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the Desk of Zoe Washington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Varian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Fourteenth Goldfish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Sarah Weeks &amp; Gita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Elisa Carbone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on the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Alan Gratz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 this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Sharon M. Draper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Bottom of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Peg Kehret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eBOB</dc:title>
  <dcterms:created xsi:type="dcterms:W3CDTF">2021-10-23T03:31:48Z</dcterms:created>
  <dcterms:modified xsi:type="dcterms:W3CDTF">2021-10-23T03:31:48Z</dcterms:modified>
</cp:coreProperties>
</file>