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Bottom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Peg Kehret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 This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Madeleine L'Engle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Naomi Leon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Alan Gratz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on the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 M. 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Jennifer L. 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Fourteenth Goldfish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Margaret Peterson Haddix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Steal a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Pam Munoz 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Willis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Bill Nye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Reign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Mary Downing Hahn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Ruby Holler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Sharon M. Draper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Runaway Twin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Sharon Creech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 Me a Seat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Sarah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Snicker of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Elisa Carbone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Stella by Starlight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Natalie Lloyd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Wrinkle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Barbara O'Connor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eBOB</dc:title>
  <dcterms:created xsi:type="dcterms:W3CDTF">2021-10-11T05:53:56Z</dcterms:created>
  <dcterms:modified xsi:type="dcterms:W3CDTF">2021-10-11T05:53:56Z</dcterms:modified>
</cp:coreProperties>
</file>