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eCTD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Navigation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Electronic submission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Medicinal product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Marketing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Life cycle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Stylesheet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Data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Document format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Navigation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Max bookmark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Administration document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Correctness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Publishing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cycle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Application meta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 recognition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cycle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Decentralised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Application meta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Centralised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 cycle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Character format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eCTD</dc:title>
  <dcterms:created xsi:type="dcterms:W3CDTF">2021-10-11T05:58:11Z</dcterms:created>
  <dcterms:modified xsi:type="dcterms:W3CDTF">2021-10-11T05:58:11Z</dcterms:modified>
</cp:coreProperties>
</file>