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e-Funza Crossword Puzzle: Week One.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 of The Ancestors: Which government department is mentioned in Scene ten?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Sizwe's Smile: What was the only sound heard in the library?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Sizwe's Smile: Where did Sizwe and his mother go to through the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Sap Heals: What is the last word in the poem, " Yours, faithfully?"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Sap Heals: Which poem has the line, "Your eyes are candy canes?"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Middle, Lost and Found: Dora Jean's father has a ship called _______ Alexander?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Coffee Book: "Who ever touches it will be drowned in __________?"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Middle, Lost and Found: Dora Jean's cat is called Mr...?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 of The Ancestors: In scene one, by which name does Steve want to be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Coffee Book: Season of the year mentioned in the Poem titled "Fear."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e-Funza Crossword Puzzle: Week One.</dc:title>
  <dcterms:created xsi:type="dcterms:W3CDTF">2021-10-11T05:46:56Z</dcterms:created>
  <dcterms:modified xsi:type="dcterms:W3CDTF">2021-10-11T05:46:56Z</dcterms:modified>
</cp:coreProperties>
</file>