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e-Learning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classroom equipped with multimedia devices that are used to enhance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Modules delivered by an instructor either in a classroom or web-based conference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learning that allows learners to train individually at the time, place, and pace that suits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delivery of information and activities that facilitate learner’s attainment of intended learning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Modular Object-Oriented Dynamic Learning Environment: Open source learning platform mostly implemented in education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teacher-centered approach to educational activities in online and face-to-face environments by selecting the best methods to convey information to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Sharable Content Object Reference Model: A set of specifications that, when applied to course content, produces small, reusable learning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of technology that enables people with disabilities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online course instructor who aids learning in the online, student-centered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Analysis, Design, Development, Implementation, and Evaluation.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combination of traditional face-to-face (synchronous) learning methods and technology-based online learning (asynchronous)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Delivery of educational content via a Web browser over the public Internet or a private intranet.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SME's are the people who hold the knowledge needed for e-Learning courses or are experts in the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learning event in which a group of students are engaging in learning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site that allows an individual or group of individuals to share a running log of events and personal insights with online audiences.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for which the source code is publicly available for use and development free of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content that allows it to be stored in and retrieved from a database.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applies instructional learning theory to the organization and design of learning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Presentation of information and instruction through a combination of graphics, audio, text, or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episodic series of digital audio or video files which a user can download and listen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Describes how learners move through a course, website or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delivering content to users in small, specific bursts.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Seminar or workshop in which the facilitator and participants view the same screen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Content that aids learning by encouraging users to actively engage with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e-Learning Terminology</dc:title>
  <dcterms:created xsi:type="dcterms:W3CDTF">2021-10-11T05:45:55Z</dcterms:created>
  <dcterms:modified xsi:type="dcterms:W3CDTF">2021-10-11T05:45:55Z</dcterms:modified>
</cp:coreProperties>
</file>