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e-Safety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 use to maintain your privacy? 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under twelve what films should you watch? (8,8)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message on Twitter called?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barrier keeps you safe on line?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an unusual web site appears, what should you do? (5,2)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saving your data called?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should you trust online? (3,2)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biscuit is a small piece of data sent from a website that is stored in a user's web browser?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should you do if someone if cyber bullying you? (6,2)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this anagram spell 'teasfey'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an online trick?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describe looking through the internet?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this anagram spell 'cwmbae'?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a portable phone?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share an image on the internet who can see it?(8)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you use to prevent people stealing details from your PC?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person that tries to steal your personal details?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 you use complex or simple passwords to protect you online?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only share your personal ______ with your close family.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can you abbreviate internet safety? (1,6)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</dc:title>
  <dcterms:created xsi:type="dcterms:W3CDTF">2021-10-11T05:46:27Z</dcterms:created>
  <dcterms:modified xsi:type="dcterms:W3CDTF">2021-10-11T05:46:27Z</dcterms:modified>
</cp:coreProperties>
</file>