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 on top of your finances, easily set up alerts to track spending, know when your paycheck is deposited and more for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personal and account information is always protected, keeping your mobile transactions safe and secure, so you can enjoy your banking experience without worry.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 online debit or credit card payments in one place with Card on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Bank remotely while connected to the internet no matter where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deposit personal and business checks safely and securely from anywhere with your mobile device without having to visit a branch or ATM.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Send funds between your own Navy Federal accounts, to other members or to people you are familiar with who use Zelle.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View details of transactions, activity and balances for all your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and update your account password, reset questions, contact details and 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Hassle-Free way to pay bills in one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It’s an easy, fast and secure way to send and receive money with friends and family directly between almost any bank account in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access and manage your accounts on any mobile device through our secure mobile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 your accounts anytime and anywhere with an all-in-one personal finance tool.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e-Services</dc:title>
  <dcterms:created xsi:type="dcterms:W3CDTF">2021-10-11T05:47:14Z</dcterms:created>
  <dcterms:modified xsi:type="dcterms:W3CDTF">2021-10-11T05:47:14Z</dcterms:modified>
</cp:coreProperties>
</file>