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'e' 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musical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travel in to get to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write with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 ______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keep my mothers picture in my ______ around my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shoot out of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ride your bicycle you need to wear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quietly _____ across the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you can put on your fridge.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11 batsmen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_____ all of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plug my charger into the wall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_____ do that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after six.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out in cricket if the ball hits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pants have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First, ______, third.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extremely sour fruity flavour.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of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_____ the floors.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need to buy if you are going to a concert.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seven    </w:t>
      </w:r>
      <w:r>
        <w:t xml:space="preserve">   spend    </w:t>
      </w:r>
      <w:r>
        <w:t xml:space="preserve">   swept    </w:t>
      </w:r>
      <w:r>
        <w:t xml:space="preserve">   crept    </w:t>
      </w:r>
      <w:r>
        <w:t xml:space="preserve">   never    </w:t>
      </w:r>
      <w:r>
        <w:t xml:space="preserve">   second    </w:t>
      </w:r>
      <w:r>
        <w:t xml:space="preserve">   better    </w:t>
      </w:r>
      <w:r>
        <w:t xml:space="preserve">   clever    </w:t>
      </w:r>
      <w:r>
        <w:t xml:space="preserve">   pencil    </w:t>
      </w:r>
      <w:r>
        <w:t xml:space="preserve">   lemon    </w:t>
      </w:r>
      <w:r>
        <w:t xml:space="preserve">   bullet    </w:t>
      </w:r>
      <w:r>
        <w:t xml:space="preserve">   magnet    </w:t>
      </w:r>
      <w:r>
        <w:t xml:space="preserve">   ticket    </w:t>
      </w:r>
      <w:r>
        <w:t xml:space="preserve">   cricket    </w:t>
      </w:r>
      <w:r>
        <w:t xml:space="preserve">   picket    </w:t>
      </w:r>
      <w:r>
        <w:t xml:space="preserve">   locket    </w:t>
      </w:r>
      <w:r>
        <w:t xml:space="preserve">   pocket    </w:t>
      </w:r>
      <w:r>
        <w:t xml:space="preserve">   rocket    </w:t>
      </w:r>
      <w:r>
        <w:t xml:space="preserve">   helmet    </w:t>
      </w:r>
      <w:r>
        <w:t xml:space="preserve">   wicket    </w:t>
      </w:r>
      <w:r>
        <w:t xml:space="preserve">   trumpet    </w:t>
      </w:r>
      <w:r>
        <w:t xml:space="preserve">   socket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'e' Sound Crossword</dc:title>
  <dcterms:created xsi:type="dcterms:W3CDTF">2021-10-10T23:49:12Z</dcterms:created>
  <dcterms:modified xsi:type="dcterms:W3CDTF">2021-10-10T23:49:12Z</dcterms:modified>
</cp:coreProperties>
</file>