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 and ee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Roman myths came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or task that is too long, tiresome,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said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selling goods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 it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produce more plants or animals that are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tires make when stopping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large, festive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a talk to an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Cupid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were finally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behind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including,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snore when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and ee Unit 4</dc:title>
  <dcterms:created xsi:type="dcterms:W3CDTF">2021-10-11T05:45:26Z</dcterms:created>
  <dcterms:modified xsi:type="dcterms:W3CDTF">2021-10-11T05:45:26Z</dcterms:modified>
</cp:coreProperties>
</file>