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'e'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inequitable    </w:t>
      </w:r>
      <w:r>
        <w:t xml:space="preserve">   conscientious    </w:t>
      </w:r>
      <w:r>
        <w:t xml:space="preserve">   treachery    </w:t>
      </w:r>
      <w:r>
        <w:t xml:space="preserve">   effortless    </w:t>
      </w:r>
      <w:r>
        <w:t xml:space="preserve">   leisure    </w:t>
      </w:r>
      <w:r>
        <w:t xml:space="preserve">   affect    </w:t>
      </w:r>
      <w:r>
        <w:t xml:space="preserve">   effect    </w:t>
      </w:r>
      <w:r>
        <w:t xml:space="preserve">   weather    </w:t>
      </w:r>
      <w:r>
        <w:t xml:space="preserve">   several    </w:t>
      </w:r>
      <w:r>
        <w:t xml:space="preserve">   breathless    </w:t>
      </w:r>
      <w:r>
        <w:t xml:space="preserve">   weapons    </w:t>
      </w:r>
      <w:r>
        <w:t xml:space="preserve">   against    </w:t>
      </w:r>
      <w:r>
        <w:t xml:space="preserve">   says    </w:t>
      </w:r>
      <w:r>
        <w:t xml:space="preserve">   everywhere    </w:t>
      </w:r>
      <w:r>
        <w:t xml:space="preserve">   February    </w:t>
      </w:r>
      <w:r>
        <w:t xml:space="preserve">   Wednesday    </w:t>
      </w:r>
      <w:r>
        <w:t xml:space="preserve">   friendly    </w:t>
      </w:r>
      <w:r>
        <w:t xml:space="preserve">   breakfast    </w:t>
      </w:r>
      <w:r>
        <w:t xml:space="preserve">   ready    </w:t>
      </w:r>
      <w:r>
        <w:t xml:space="preserve">   friend    </w:t>
      </w:r>
      <w:r>
        <w:t xml:space="preserve">   said    </w:t>
      </w:r>
      <w:r>
        <w:t xml:space="preserve">   many    </w:t>
      </w:r>
      <w:r>
        <w:t xml:space="preserve">   felt    </w:t>
      </w:r>
      <w:r>
        <w:t xml:space="preserve">   get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'e' sound</dc:title>
  <dcterms:created xsi:type="dcterms:W3CDTF">2021-10-10T23:48:37Z</dcterms:created>
  <dcterms:modified xsi:type="dcterms:W3CDTF">2021-10-10T23:48:37Z</dcterms:modified>
</cp:coreProperties>
</file>