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-ea- Short -e-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light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Sandwiches are made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meal eaten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 is on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alive...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poor. (not rich)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the butter on your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cannot hear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we exercise and eat a balanced meal, our bodies are________.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 measure the from side to side of an object, we are measuring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a deep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 ___________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 always check the ________ on our tyres.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made me dinner but I had _________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we check before we decide what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a ruler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sew with a needle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 pb stand for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Shoes are made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 one is happy and friendly we say they are pl....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-ea- Short -e-</dc:title>
  <dcterms:created xsi:type="dcterms:W3CDTF">2021-10-10T23:47:35Z</dcterms:created>
  <dcterms:modified xsi:type="dcterms:W3CDTF">2021-10-10T23:47:35Z</dcterms:modified>
</cp:coreProperties>
</file>