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eat    </w:t>
      </w:r>
      <w:r>
        <w:t xml:space="preserve">   team    </w:t>
      </w:r>
      <w:r>
        <w:t xml:space="preserve">   reach    </w:t>
      </w:r>
      <w:r>
        <w:t xml:space="preserve">   treat    </w:t>
      </w:r>
      <w:r>
        <w:t xml:space="preserve">   heat    </w:t>
      </w:r>
      <w:r>
        <w:t xml:space="preserve">   meat    </w:t>
      </w:r>
      <w:r>
        <w:t xml:space="preserve">   speak    </w:t>
      </w:r>
      <w:r>
        <w:t xml:space="preserve">   beach    </w:t>
      </w:r>
      <w:r>
        <w:t xml:space="preserve">   seat    </w:t>
      </w:r>
      <w:r>
        <w:t xml:space="preserve">   cream    </w:t>
      </w:r>
      <w:r>
        <w:t xml:space="preserve">   peas    </w:t>
      </w:r>
      <w:r>
        <w:t xml:space="preserve">   clean    </w:t>
      </w:r>
      <w:r>
        <w:t xml:space="preserve">   leaf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Words</dc:title>
  <dcterms:created xsi:type="dcterms:W3CDTF">2021-10-11T05:47:24Z</dcterms:created>
  <dcterms:modified xsi:type="dcterms:W3CDTF">2021-10-11T05:47:24Z</dcterms:modified>
</cp:coreProperties>
</file>