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and 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flea    </w:t>
      </w:r>
      <w:r>
        <w:t xml:space="preserve">   east    </w:t>
      </w:r>
      <w:r>
        <w:t xml:space="preserve">   lean    </w:t>
      </w:r>
      <w:r>
        <w:t xml:space="preserve">   beach    </w:t>
      </w:r>
      <w:r>
        <w:t xml:space="preserve">   heal    </w:t>
      </w:r>
      <w:r>
        <w:t xml:space="preserve">   deal    </w:t>
      </w:r>
      <w:r>
        <w:t xml:space="preserve">   sea    </w:t>
      </w:r>
      <w:r>
        <w:t xml:space="preserve">   feel    </w:t>
      </w:r>
      <w:r>
        <w:t xml:space="preserve">   fee    </w:t>
      </w:r>
      <w:r>
        <w:t xml:space="preserve">   weed    </w:t>
      </w:r>
      <w:r>
        <w:t xml:space="preserve">   seed    </w:t>
      </w:r>
      <w:r>
        <w:t xml:space="preserve">   see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and ee</dc:title>
  <dcterms:created xsi:type="dcterms:W3CDTF">2021-10-11T05:46:39Z</dcterms:created>
  <dcterms:modified xsi:type="dcterms:W3CDTF">2021-10-11T05:46:39Z</dcterms:modified>
</cp:coreProperties>
</file>