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 and ee (green)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stream    </w:t>
      </w:r>
      <w:r>
        <w:t xml:space="preserve">   dream    </w:t>
      </w:r>
      <w:r>
        <w:t xml:space="preserve">   cream    </w:t>
      </w:r>
      <w:r>
        <w:t xml:space="preserve">   wheat    </w:t>
      </w:r>
      <w:r>
        <w:t xml:space="preserve">   cheat    </w:t>
      </w:r>
      <w:r>
        <w:t xml:space="preserve">   teach    </w:t>
      </w:r>
      <w:r>
        <w:t xml:space="preserve">   reach    </w:t>
      </w:r>
      <w:r>
        <w:t xml:space="preserve">   freeze    </w:t>
      </w:r>
      <w:r>
        <w:t xml:space="preserve">   breeze    </w:t>
      </w:r>
      <w:r>
        <w:t xml:space="preserve">   sheep    </w:t>
      </w:r>
      <w:r>
        <w:t xml:space="preserve">   street    </w:t>
      </w:r>
      <w:r>
        <w:t xml:space="preserve">   speech    </w:t>
      </w:r>
      <w:r>
        <w:t xml:space="preserve">   bleed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and ee (green)</dc:title>
  <dcterms:created xsi:type="dcterms:W3CDTF">2021-10-11T05:46:41Z</dcterms:created>
  <dcterms:modified xsi:type="dcterms:W3CDTF">2021-10-11T05:46:41Z</dcterms:modified>
</cp:coreProperties>
</file>