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'ea'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do this if you are frightened or excited.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alternative or substitute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share, you may have one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decide not to eat this.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not a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be part of a sandwich.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'She _________ what she said'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have a good or bad one when you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may like to jump and splash in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'ea' crossword</dc:title>
  <dcterms:created xsi:type="dcterms:W3CDTF">2021-10-10T23:49:36Z</dcterms:created>
  <dcterms:modified xsi:type="dcterms:W3CDTF">2021-10-10T23:49:36Z</dcterms:modified>
</cp:coreProperties>
</file>