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-ea, -ee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beast    </w:t>
      </w:r>
      <w:r>
        <w:t xml:space="preserve">   beat    </w:t>
      </w:r>
      <w:r>
        <w:t xml:space="preserve">   neat    </w:t>
      </w:r>
      <w:r>
        <w:t xml:space="preserve">   sea    </w:t>
      </w:r>
      <w:r>
        <w:t xml:space="preserve">   seat    </w:t>
      </w:r>
      <w:r>
        <w:t xml:space="preserve">   see    </w:t>
      </w:r>
      <w:r>
        <w:t xml:space="preserve">   seen    </w:t>
      </w:r>
      <w:r>
        <w:t xml:space="preserve">   street    </w:t>
      </w:r>
      <w:r>
        <w:t xml:space="preserve">   tree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-ea, -ee</dc:title>
  <dcterms:created xsi:type="dcterms:W3CDTF">2021-10-10T23:47:59Z</dcterms:created>
  <dcterms:modified xsi:type="dcterms:W3CDTF">2021-10-10T23:47:59Z</dcterms:modified>
</cp:coreProperties>
</file>