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ea, oy and 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royal    </w:t>
      </w:r>
      <w:r>
        <w:t xml:space="preserve">   first    </w:t>
      </w:r>
      <w:r>
        <w:t xml:space="preserve">   birthday    </w:t>
      </w:r>
      <w:r>
        <w:t xml:space="preserve">   third    </w:t>
      </w:r>
      <w:r>
        <w:t xml:space="preserve">   twirl    </w:t>
      </w:r>
      <w:r>
        <w:t xml:space="preserve">   girl    </w:t>
      </w:r>
      <w:r>
        <w:t xml:space="preserve">   toy    </w:t>
      </w:r>
      <w:r>
        <w:t xml:space="preserve">   annoy    </w:t>
      </w:r>
      <w:r>
        <w:t xml:space="preserve">   oyster    </w:t>
      </w:r>
      <w:r>
        <w:t xml:space="preserve">   boy    </w:t>
      </w:r>
      <w:r>
        <w:t xml:space="preserve">   treat    </w:t>
      </w:r>
      <w:r>
        <w:t xml:space="preserve">   meat    </w:t>
      </w:r>
      <w:r>
        <w:t xml:space="preserve">   bead    </w:t>
      </w:r>
      <w:r>
        <w:t xml:space="preserve">   seat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ea, oy and ir words</dc:title>
  <dcterms:created xsi:type="dcterms:W3CDTF">2021-10-11T05:45:43Z</dcterms:created>
  <dcterms:modified xsi:type="dcterms:W3CDTF">2021-10-11T05:45:43Z</dcterms:modified>
</cp:coreProperties>
</file>