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  short e sound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jumper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meal of the 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grassy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envious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infront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alive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opposite of pleasure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riches like gold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paradise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climate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metal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  short e sound </dc:title>
  <dcterms:created xsi:type="dcterms:W3CDTF">2021-10-11T05:47:20Z</dcterms:created>
  <dcterms:modified xsi:type="dcterms:W3CDTF">2021-10-11T05:47:20Z</dcterms:modified>
</cp:coreProperties>
</file>