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instead    </w:t>
      </w:r>
      <w:r>
        <w:t xml:space="preserve">   breakfast    </w:t>
      </w:r>
      <w:r>
        <w:t xml:space="preserve">   heaven    </w:t>
      </w:r>
      <w:r>
        <w:t xml:space="preserve">   leather    </w:t>
      </w:r>
      <w:r>
        <w:t xml:space="preserve">   anyhow    </w:t>
      </w:r>
      <w:r>
        <w:t xml:space="preserve">   wealthy    </w:t>
      </w:r>
      <w:r>
        <w:t xml:space="preserve">   septic    </w:t>
      </w:r>
      <w:r>
        <w:t xml:space="preserve">   nettle    </w:t>
      </w:r>
      <w:r>
        <w:t xml:space="preserve">   credit    </w:t>
      </w:r>
      <w:r>
        <w:t xml:space="preserve">   spreading    </w:t>
      </w:r>
      <w:r>
        <w:t xml:space="preserve">   metric    </w:t>
      </w:r>
      <w:r>
        <w:t xml:space="preserve">   hectic    </w:t>
      </w:r>
      <w:r>
        <w:t xml:space="preserve">   healthy    </w:t>
      </w:r>
      <w:r>
        <w:t xml:space="preserve">   seven    </w:t>
      </w:r>
      <w:r>
        <w:t xml:space="preserve">   breath    </w:t>
      </w:r>
      <w:r>
        <w:t xml:space="preserve">   meant    </w:t>
      </w:r>
      <w:r>
        <w:t xml:space="preserve">   thread    </w:t>
      </w:r>
      <w:r>
        <w:t xml:space="preserve">   wealth    </w:t>
      </w:r>
      <w:r>
        <w:t xml:space="preserve">   health    </w:t>
      </w:r>
      <w:r>
        <w:t xml:space="preserve">   feather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sound</dc:title>
  <dcterms:created xsi:type="dcterms:W3CDTF">2021-10-11T05:46:51Z</dcterms:created>
  <dcterms:modified xsi:type="dcterms:W3CDTF">2021-10-11T05:46:51Z</dcterms:modified>
</cp:coreProperties>
</file>