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'ea' sound + 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great    </w:t>
      </w:r>
      <w:r>
        <w:t xml:space="preserve">   turn    </w:t>
      </w:r>
      <w:r>
        <w:t xml:space="preserve">   also    </w:t>
      </w:r>
      <w:r>
        <w:t xml:space="preserve">   why    </w:t>
      </w:r>
      <w:r>
        <w:t xml:space="preserve">   white    </w:t>
      </w:r>
      <w:r>
        <w:t xml:space="preserve">   pear    </w:t>
      </w:r>
      <w:r>
        <w:t xml:space="preserve">   bear    </w:t>
      </w:r>
      <w:r>
        <w:t xml:space="preserve">   break    </w:t>
      </w:r>
      <w:r>
        <w:t xml:space="preserve">   swear    </w:t>
      </w:r>
      <w:r>
        <w:t xml:space="preserve">   wear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'ea' sound + Common Words</dc:title>
  <dcterms:created xsi:type="dcterms:W3CDTF">2021-10-10T23:49:11Z</dcterms:created>
  <dcterms:modified xsi:type="dcterms:W3CDTF">2021-10-10T23:49:11Z</dcterms:modified>
</cp:coreProperties>
</file>