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words</w:t>
      </w:r>
    </w:p>
    <w:p>
      <w:pPr>
        <w:pStyle w:val="Questions"/>
      </w:pPr>
      <w:r>
        <w:t xml:space="preserve">1. cehab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oesnas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edamr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emrac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asbne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maet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seta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caeln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samet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words</dc:title>
  <dcterms:created xsi:type="dcterms:W3CDTF">2021-10-11T05:47:22Z</dcterms:created>
  <dcterms:modified xsi:type="dcterms:W3CDTF">2021-10-11T05:47:22Z</dcterms:modified>
</cp:coreProperties>
</file>