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a knife to ...... butter on your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crossword was made ..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too ..... you could ask the Hulk to lift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start of a race we say ..... steady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it's cold outside you can see this coming out of your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put this in the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no strawberries. Would you like grapes 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 is the first day ..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 no! I was ..... to clean my room but I forgot!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 top of your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words</dc:title>
  <dcterms:created xsi:type="dcterms:W3CDTF">2021-10-10T23:49:17Z</dcterms:created>
  <dcterms:modified xsi:type="dcterms:W3CDTF">2021-10-10T23:49:17Z</dcterms:modified>
</cp:coreProperties>
</file>