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words</w:t>
      </w:r>
    </w:p>
    <w:p>
      <w:pPr>
        <w:pStyle w:val="Questions"/>
      </w:pPr>
      <w:r>
        <w:t xml:space="preserve">1. SAE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AEHCT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 AECH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 AET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 CEPEA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 KSEAP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 EBAK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 KEAW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 CASRME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 ANLEC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2021-10-11T05:46:13Z</dcterms:created>
  <dcterms:modified xsi:type="dcterms:W3CDTF">2021-10-11T05:46:13Z</dcterms:modified>
</cp:coreProperties>
</file>