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dream    </w:t>
      </w:r>
      <w:r>
        <w:t xml:space="preserve">   cheat    </w:t>
      </w:r>
      <w:r>
        <w:t xml:space="preserve">   east    </w:t>
      </w:r>
      <w:r>
        <w:t xml:space="preserve">   beat    </w:t>
      </w:r>
      <w:r>
        <w:t xml:space="preserve">   read    </w:t>
      </w:r>
      <w:r>
        <w:t xml:space="preserve">   lead    </w:t>
      </w:r>
      <w:r>
        <w:t xml:space="preserve">   peach    </w:t>
      </w:r>
      <w:r>
        <w:t xml:space="preserve">   beach    </w:t>
      </w:r>
      <w:r>
        <w:t xml:space="preserve">   sea    </w:t>
      </w:r>
      <w:r>
        <w:t xml:space="preserve">   tea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 words</dc:title>
  <dcterms:created xsi:type="dcterms:W3CDTF">2021-10-11T05:46:30Z</dcterms:created>
  <dcterms:modified xsi:type="dcterms:W3CDTF">2021-10-11T05:46:30Z</dcterms:modified>
</cp:coreProperties>
</file>