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Small"/>
      </w:pPr>
      <w:r>
        <w:t xml:space="preserve">   scream    </w:t>
      </w:r>
      <w:r>
        <w:t xml:space="preserve">   leave    </w:t>
      </w:r>
      <w:r>
        <w:t xml:space="preserve">   dream    </w:t>
      </w:r>
      <w:r>
        <w:t xml:space="preserve">   cheat    </w:t>
      </w:r>
      <w:r>
        <w:t xml:space="preserve">   beast    </w:t>
      </w:r>
      <w:r>
        <w:t xml:space="preserve">   beating    </w:t>
      </w:r>
      <w:r>
        <w:t xml:space="preserve">   heated    </w:t>
      </w:r>
      <w:r>
        <w:t xml:space="preserve">   feature    </w:t>
      </w:r>
      <w:r>
        <w:t xml:space="preserve">   meat    </w:t>
      </w:r>
      <w:r>
        <w:t xml:space="preserve">   seat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 words</dc:title>
  <dcterms:created xsi:type="dcterms:W3CDTF">2021-10-11T05:46:51Z</dcterms:created>
  <dcterms:modified xsi:type="dcterms:W3CDTF">2021-10-11T05:46:51Z</dcterms:modified>
</cp:coreProperties>
</file>