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each envelope has a word scramble and a number figure out the word and match it with the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invention lets you look right through a wall?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starts with a P, ends with an E, and has thousands of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people have it. Rich people need it. If you eat it, you'll die.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with "e," ends with "e," and contains one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gets wetter and wetter the more it dries?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run but can’t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5-letter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looks the same backwards and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 break before you use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Imagine you’re in a room that is filling with water. There are no windows or doors. How do you get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hands but can not clap?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was outside taking a walk, when it started to rain. The man didn’t have an umbrella and he wasn’t wearing a hat. His clothes got soaked, yet not a single hair on his head got wet. How could this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full of holes but still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months have 28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one head, one foot, and four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I’m tall when I’m young and I’m short when I’m old.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an odd number. Take away one letter and I become even. What number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travel all over the world, but always stay in my corner.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each envelope has a word scramble and a number figure out the word and match it with the clue</dc:title>
  <dcterms:created xsi:type="dcterms:W3CDTF">2021-10-11T05:46:56Z</dcterms:created>
  <dcterms:modified xsi:type="dcterms:W3CDTF">2021-10-11T05:46:56Z</dcterms:modified>
</cp:coreProperties>
</file>