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enough to catch or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something to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counterpart is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bent and curved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or fly into the sky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hard ,pointed part of a bird's mouth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</dc:title>
  <dcterms:created xsi:type="dcterms:W3CDTF">2021-10-11T05:47:24Z</dcterms:created>
  <dcterms:modified xsi:type="dcterms:W3CDTF">2021-10-11T05:47:24Z</dcterms:modified>
</cp:coreProperties>
</file>