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ea,oy,ir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skirt    </w:t>
      </w:r>
      <w:r>
        <w:t xml:space="preserve">   sir    </w:t>
      </w:r>
      <w:r>
        <w:t xml:space="preserve">   girl    </w:t>
      </w:r>
      <w:r>
        <w:t xml:space="preserve">   loyal    </w:t>
      </w:r>
      <w:r>
        <w:t xml:space="preserve">   joyful    </w:t>
      </w:r>
      <w:r>
        <w:t xml:space="preserve">   distroy    </w:t>
      </w:r>
      <w:r>
        <w:t xml:space="preserve">   enjoy    </w:t>
      </w:r>
      <w:r>
        <w:t xml:space="preserve">   toy    </w:t>
      </w:r>
      <w:r>
        <w:t xml:space="preserve">   boy    </w:t>
      </w:r>
      <w:r>
        <w:t xml:space="preserve">   leave    </w:t>
      </w:r>
      <w:r>
        <w:t xml:space="preserve">   please    </w:t>
      </w:r>
      <w:r>
        <w:t xml:space="preserve">   dream    </w:t>
      </w:r>
      <w:r>
        <w:t xml:space="preserve">   teach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ea,oy,ir </dc:title>
  <dcterms:created xsi:type="dcterms:W3CDTF">2021-10-11T05:46:35Z</dcterms:created>
  <dcterms:modified xsi:type="dcterms:W3CDTF">2021-10-11T05:46:35Z</dcterms:modified>
</cp:coreProperties>
</file>