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and 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and not get paid for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fearful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our ears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Facial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can see through it, it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pull Father Christmas'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olden days the men hunted with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adult has been trained to do to earn a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go in the direction you want.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and eer crossword puzzle</dc:title>
  <dcterms:created xsi:type="dcterms:W3CDTF">2021-10-11T05:47:44Z</dcterms:created>
  <dcterms:modified xsi:type="dcterms:W3CDTF">2021-10-11T05:47:44Z</dcterms:modified>
</cp:coreProperties>
</file>