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"ear"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football match the crowd will...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vegemite on toast use the knife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clock can't work without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write the date, you need the day, the month and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Clause has 12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disappear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close by,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hair on your dad's face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there are no clouds in the sky the sky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hunter uses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listen?</w:t>
            </w:r>
          </w:p>
        </w:tc>
      </w:tr>
    </w:tbl>
    <w:p>
      <w:pPr>
        <w:pStyle w:val="WordBankSmall"/>
      </w:pPr>
      <w:r>
        <w:t xml:space="preserve">   ears    </w:t>
      </w:r>
      <w:r>
        <w:t xml:space="preserve">   Beard    </w:t>
      </w:r>
      <w:r>
        <w:t xml:space="preserve">   smear    </w:t>
      </w:r>
      <w:r>
        <w:t xml:space="preserve">   appear    </w:t>
      </w:r>
      <w:r>
        <w:t xml:space="preserve">   clear    </w:t>
      </w:r>
      <w:r>
        <w:t xml:space="preserve">   reindeer    </w:t>
      </w:r>
      <w:r>
        <w:t xml:space="preserve">   year    </w:t>
      </w:r>
      <w:r>
        <w:t xml:space="preserve">   near    </w:t>
      </w:r>
      <w:r>
        <w:t xml:space="preserve">   gears    </w:t>
      </w:r>
      <w:r>
        <w:t xml:space="preserve">   spear    </w:t>
      </w:r>
      <w:r>
        <w:t xml:space="preserve">   cheer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"ear" crossword</dc:title>
  <dcterms:created xsi:type="dcterms:W3CDTF">2021-10-10T23:51:02Z</dcterms:created>
  <dcterms:modified xsi:type="dcterms:W3CDTF">2021-10-10T23:51:02Z</dcterms:modified>
</cp:coreProperties>
</file>