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 ere 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hear    </w:t>
      </w:r>
      <w:r>
        <w:t xml:space="preserve">   steer    </w:t>
      </w:r>
      <w:r>
        <w:t xml:space="preserve">   peer    </w:t>
      </w:r>
      <w:r>
        <w:t xml:space="preserve">   rear    </w:t>
      </w:r>
      <w:r>
        <w:t xml:space="preserve">   cheer    </w:t>
      </w:r>
      <w:r>
        <w:t xml:space="preserve">   here    </w:t>
      </w:r>
      <w:r>
        <w:t xml:space="preserve">   clear    </w:t>
      </w:r>
      <w:r>
        <w:t xml:space="preserve">   mere    </w:t>
      </w:r>
      <w:r>
        <w:t xml:space="preserve">   gearbox    </w:t>
      </w:r>
      <w:r>
        <w:t xml:space="preserve">   fearful    </w:t>
      </w:r>
      <w:r>
        <w:t xml:space="preserve">   sneering    </w:t>
      </w:r>
      <w:r>
        <w:t xml:space="preserve">   interfere    </w:t>
      </w:r>
      <w:r>
        <w:t xml:space="preserve">   dreary    </w:t>
      </w:r>
      <w:r>
        <w:t xml:space="preserve">   disappear    </w:t>
      </w:r>
      <w:r>
        <w:t xml:space="preserve">   smeary    </w:t>
      </w:r>
      <w:r>
        <w:t xml:space="preserve">   appearance    </w:t>
      </w:r>
      <w:r>
        <w:t xml:space="preserve">   atmosphere    </w:t>
      </w:r>
      <w:r>
        <w:t xml:space="preserve">   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ere eer</dc:title>
  <dcterms:created xsi:type="dcterms:W3CDTF">2021-10-11T05:47:12Z</dcterms:created>
  <dcterms:modified xsi:type="dcterms:W3CDTF">2021-10-11T05:47:12Z</dcterms:modified>
</cp:coreProperties>
</file>