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 in earth                   ear in bear                          ear in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confess    </w:t>
      </w:r>
      <w:r>
        <w:t xml:space="preserve">   citizen    </w:t>
      </w:r>
      <w:r>
        <w:t xml:space="preserve">   were    </w:t>
      </w:r>
      <w:r>
        <w:t xml:space="preserve">   where    </w:t>
      </w:r>
      <w:r>
        <w:t xml:space="preserve">   earmuffs    </w:t>
      </w:r>
      <w:r>
        <w:t xml:space="preserve">   yearly    </w:t>
      </w:r>
      <w:r>
        <w:t xml:space="preserve">   year    </w:t>
      </w:r>
      <w:r>
        <w:t xml:space="preserve">   clear    </w:t>
      </w:r>
      <w:r>
        <w:t xml:space="preserve">   near    </w:t>
      </w:r>
      <w:r>
        <w:t xml:space="preserve">   hear    </w:t>
      </w:r>
      <w:r>
        <w:t xml:space="preserve">   fear    </w:t>
      </w:r>
      <w:r>
        <w:t xml:space="preserve">   dear    </w:t>
      </w:r>
      <w:r>
        <w:t xml:space="preserve">   tear    </w:t>
      </w:r>
      <w:r>
        <w:t xml:space="preserve">   wearing    </w:t>
      </w:r>
      <w:r>
        <w:t xml:space="preserve">   wear    </w:t>
      </w:r>
      <w:r>
        <w:t xml:space="preserve">   pear    </w:t>
      </w:r>
      <w:r>
        <w:t xml:space="preserve">   bear    </w:t>
      </w:r>
      <w:r>
        <w:t xml:space="preserve">   early    </w:t>
      </w:r>
      <w:r>
        <w:t xml:space="preserve">   search    </w:t>
      </w:r>
      <w:r>
        <w:t xml:space="preserve">   pearl    </w:t>
      </w:r>
      <w:r>
        <w:t xml:space="preserve">   learn    </w:t>
      </w:r>
      <w:r>
        <w:t xml:space="preserve">   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in earth                   ear in bear                          ear in ear</dc:title>
  <dcterms:created xsi:type="dcterms:W3CDTF">2021-10-11T05:46:05Z</dcterms:created>
  <dcterms:modified xsi:type="dcterms:W3CDTF">2021-10-11T05:46:05Z</dcterms:modified>
</cp:coreProperties>
</file>