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year    </w:t>
      </w:r>
      <w:r>
        <w:t xml:space="preserve">   Lear    </w:t>
      </w:r>
      <w:r>
        <w:t xml:space="preserve">   near    </w:t>
      </w:r>
      <w:r>
        <w:t xml:space="preserve">   clear    </w:t>
      </w:r>
      <w:r>
        <w:t xml:space="preserve">   hear    </w:t>
      </w:r>
      <w:r>
        <w:t xml:space="preserve">   tear    </w:t>
      </w:r>
      <w:r>
        <w:t xml:space="preserve">   dear    </w:t>
      </w:r>
      <w:r>
        <w:t xml:space="preserve">   rear    </w:t>
      </w:r>
      <w:r>
        <w:t xml:space="preserve">   gear    </w:t>
      </w:r>
      <w:r>
        <w:t xml:space="preserve">   fear    </w:t>
      </w:r>
      <w:r>
        <w:t xml:space="preserve">   ear    </w:t>
      </w:r>
      <w:r>
        <w:t xml:space="preserve">   beard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 sounds</dc:title>
  <dcterms:created xsi:type="dcterms:W3CDTF">2021-10-11T05:47:37Z</dcterms:created>
  <dcterms:modified xsi:type="dcterms:W3CDTF">2021-10-11T05:47:37Z</dcterms:modified>
</cp:coreProperties>
</file>