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pretty    </w:t>
      </w:r>
      <w:r>
        <w:t xml:space="preserve">   near    </w:t>
      </w:r>
      <w:r>
        <w:t xml:space="preserve">   gear    </w:t>
      </w:r>
      <w:r>
        <w:t xml:space="preserve">   year    </w:t>
      </w:r>
      <w:r>
        <w:t xml:space="preserve">   beard    </w:t>
      </w:r>
      <w:r>
        <w:t xml:space="preserve">   hear    </w:t>
      </w:r>
      <w:r>
        <w:t xml:space="preserve">   fear    </w:t>
      </w:r>
      <w:r>
        <w:t xml:space="preserve">   dear    </w:t>
      </w:r>
      <w:r>
        <w:t xml:space="preserve">   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words</dc:title>
  <dcterms:created xsi:type="dcterms:W3CDTF">2021-10-11T05:46:39Z</dcterms:created>
  <dcterms:modified xsi:type="dcterms:W3CDTF">2021-10-11T05:46:39Z</dcterms:modified>
</cp:coreProperties>
</file>